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developmental milestones are not reached by the expected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that deals with how you interact with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child develops at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processes through which we think,learn and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large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child main way of learning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Babies learn to feel secure,talk and enjoy being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small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energy and nutrients for a child to grow and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solid food a baby should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 between the ages of 2 to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Recently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understanding and responding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2021-10-11T03:45:34Z</dcterms:created>
  <dcterms:modified xsi:type="dcterms:W3CDTF">2021-10-11T03:45:34Z</dcterms:modified>
</cp:coreProperties>
</file>