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Child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Children that are 3 to 5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 is what surrounds you and affects your development and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type of development involves learning right from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infants do 16 to 20 hours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game that infants play at the age of 10 to 12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 refers to all the traits you inherit from your parents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type of development where children grow in size, muscle strength and coordination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Development that involves growth in ability to learn, think, and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child from the age of birth to 1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type of development that involves interacting with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 play means "plays beside others"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child wearing leg braces is an example of a child with __________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 play is play with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 need to be fed every 3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child that is 1 to 3 years old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Development</dc:title>
  <dcterms:created xsi:type="dcterms:W3CDTF">2021-10-11T03:45:40Z</dcterms:created>
  <dcterms:modified xsi:type="dcterms:W3CDTF">2021-10-11T03:45:40Z</dcterms:modified>
</cp:coreProperties>
</file>