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substance or condition that might disrupt prenatal development and cause birth defects.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to remember things and events occuring before ages 3 or 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infant or child's behavioral style or promary pattern o reacting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coordinating movements with the large muscles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biological forces that govern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 that involves acting out different social roles or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understanding or knowledge that people have about their own thought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arbitrary system of symbols (words) that is rule-governed and allows communication about things that are distant in time and space.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Thought characterized by the use of mental representations and intutive thought.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Level of moral reasoning where children do not yet understand that rules are social conventions; children accept the rules of powerful others.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environmental supporters and conditions that impact development. Also refers to learning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spheres of influence based on differences that exist between male and female playgroups and affiliations.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emotiona ltie to a specific other person or people that endures across time and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 in which toddler playmates take turns imitating each other and are aware that they are being imitated.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 who are warm but have little control over their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thick, yellowish substance in breast milk containing important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the zygote embeds itself into the inner lining of the mother's uterus.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Movement to develop a phychology that was objective and scientific, focusing on the principles of classical conditioning and operant conditioning.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Field of study in which researchers from many disciplines work to describe and understand the important changes that take place as children grow through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limits on the effects of the environment.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2021-10-11T03:45:42Z</dcterms:created>
  <dcterms:modified xsi:type="dcterms:W3CDTF">2021-10-11T03:45:42Z</dcterms:modified>
</cp:coreProperties>
</file>