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p>
      <w:pPr>
        <w:pStyle w:val="Questions"/>
      </w:pPr>
      <w:r>
        <w:t xml:space="preserve">1. PTLEEEMVNDO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SORGS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EFNI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VGTNOIEIC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NMATICMUINCOO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CLIYPSAH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CIHLD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EOATMLNOI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GNUEALAG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OCASIL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MOOTR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SMSTLEEION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ESGTAS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GRTOHW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TLENECI CTHRA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HDAE UCRIECREMNFCE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IIHCOTSL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VUROHEBALIA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OOHSRMEN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IOTUITRNN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2021-10-11T03:45:57Z</dcterms:created>
  <dcterms:modified xsi:type="dcterms:W3CDTF">2021-10-11T03:45:57Z</dcterms:modified>
</cp:coreProperties>
</file>