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to 7 year olds have a larger _ _ _ _ _ _ _ _ _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see.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can recognise their caregivers _ _ _ _ at three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show affection.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mother gives _ _ _ _ _ to a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child or baby.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6 to 12 months babies begin to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11 to 13 months is when a child learns to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resting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Starts around 18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Around 2 to 4 years children love to _ _ _ _ _ _ _ new things.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 to 12 months _ _ _ _ _ _ _ _ _ _ the phrase "come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5 months interest are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child between the ages 2 &amp;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15 to 18 months _ _ _ _ _ _ _ _  anxiety is less strong.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an infant can communicate before talking.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teeth appear around 6 to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is able to hold their own _ _ _ _ without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 _ _ _ _ everday.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Startle reflex is also known as the _ _ _ _ reflex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2021-10-11T03:45:53Z</dcterms:created>
  <dcterms:modified xsi:type="dcterms:W3CDTF">2021-10-11T03:45:53Z</dcterms:modified>
</cp:coreProperties>
</file>