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 that supports the mental, social and emotional development of children from birth to age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Behavior that can increase Sudden Unexplained Infant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organ that is not fully developed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child not being at risk of injury or threats of injury is called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 ingredient in the developmental process in regards to relationship between children and their caregivers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child achieving an interpersonal sense of safety from verbal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basis for all healthy relationships that starts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Individual Approach to Parenting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screening and evaluation of children suspected of having developmental delays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Exposure to strong, frequent or prolonged adversity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children develop in an environment of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Developmental Domain that refers to the child's physiological or actual body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no more that two moves in out of home care provides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like viruses, drugs, chemicals, stressors, smoking and malnutrition that can impair prenatal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Developmental Domain that refers to the development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be acquired in 12 months by federal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Developmental Domain that refers to interactions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efforts we made to keep the children safe at home with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unmarried person under the age of 18 years who is not emancipated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common form of child maltreatment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2021-10-11T03:46:04Z</dcterms:created>
  <dcterms:modified xsi:type="dcterms:W3CDTF">2021-10-11T03:46:04Z</dcterms:modified>
</cp:coreProperties>
</file>