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Loss of special attention and favored status at the birth of the second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awareness that specific object are real and part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Twins who come from one fertilized that for unknown reason splits into two; have the same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who let their children do whatever they want.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idea that some of an object's characteristics can be change while other remain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 who develop from two  different eggs fertilized by different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Swiss Zoologist and psychologists who studied his children and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person’s surroundings, which have an influence on a person’s characteristics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few rules and demands and are uninvolved and uninterested in their child’s life, they are also insensitive to their child’s need and very self-absorbed.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who are raised as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that goes in one or the other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automatic, orderly, sequential process of physical and mental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Patterns of development in which some areas develop more rapidly and some more slowly, but all in a way pre planned by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unit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2021-10-11T03:44:29Z</dcterms:created>
  <dcterms:modified xsi:type="dcterms:W3CDTF">2021-10-11T03:44:29Z</dcterms:modified>
</cp:coreProperties>
</file>