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development that allows children to learn and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development that looks at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single syllable sounds made by babies that are 4-6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 of play where children play next to each other but by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stage in emotional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stage in emotional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 of play where children interact with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sounds a baby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area of development that deals with body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stage of cognitive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stage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stage of cognitive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stage of cognitive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development of hearing, making and understanding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stage in emotional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Skills that require whole body movement and involve the core muscles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significant stage in the development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that involve the use of the smaller muscle of the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 of play where children imagine people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of development that deals with responses to interactions with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2021-10-11T03:46:18Z</dcterms:created>
  <dcterms:modified xsi:type="dcterms:W3CDTF">2021-10-11T03:46:18Z</dcterms:modified>
</cp:coreProperties>
</file>