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Development</w:t>
      </w:r>
    </w:p>
    <w:p>
      <w:pPr>
        <w:pStyle w:val="Questions"/>
      </w:pPr>
      <w:r>
        <w:t xml:space="preserve">1. TULMPLEI LECNTESEILNIG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2. ATAISLP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GCTISINLIU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MAUSILC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AEG IEPARPRPTOA OTSY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TEOXENPCIAL RENLRESA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HLICD ONEVELPETDM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MTPVEEOEADLNL STCKIHELC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9. YEERQCFUN OCUTN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MELNEISOST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RCINHLED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IVDIUAILSDN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URNNING ROCEDR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TDEACNOAL CRREODS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EGVBRNOIS NRELICHD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16. AERRTESPLIONN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ILTTNAARICUS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DCHIL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</dc:title>
  <dcterms:created xsi:type="dcterms:W3CDTF">2021-10-11T03:44:33Z</dcterms:created>
  <dcterms:modified xsi:type="dcterms:W3CDTF">2021-10-11T03:44:33Z</dcterms:modified>
</cp:coreProperties>
</file>