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control that allows the hand to do a task in the way the eye sees it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understanding that objects continue to exist even if a person cannot see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automatic body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mentally grouping objects or ideas into catergories or classes based on some unique feature or common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coordinate the small muscles in the arms, fingers and wrists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determined by a birth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used to refer to a child from the first year until the third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coordination of the eye and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Watching another person's behavior, then acting out that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representations or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arrange items in an increasing or decreasing order based on weight, volume,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Avoiding an acknowledgment to a child's inappropriate behavior if the behavior is not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Behaviors expected of girls 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allergic reaction that causes shock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Verbal and nonverbal actions by one person, setting an example for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understand the feelings of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</dc:title>
  <dcterms:created xsi:type="dcterms:W3CDTF">2021-10-11T03:44:40Z</dcterms:created>
  <dcterms:modified xsi:type="dcterms:W3CDTF">2021-10-11T03:44:40Z</dcterms:modified>
</cp:coreProperties>
</file>