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Conscience    </w:t>
      </w:r>
      <w:r>
        <w:t xml:space="preserve">   Right    </w:t>
      </w:r>
      <w:r>
        <w:t xml:space="preserve">   Wrong    </w:t>
      </w:r>
      <w:r>
        <w:t xml:space="preserve">   Judge    </w:t>
      </w:r>
      <w:r>
        <w:t xml:space="preserve">   Think    </w:t>
      </w:r>
      <w:r>
        <w:t xml:space="preserve">   Learn    </w:t>
      </w:r>
      <w:r>
        <w:t xml:space="preserve">   Intellectual    </w:t>
      </w:r>
      <w:r>
        <w:t xml:space="preserve">   School Age    </w:t>
      </w:r>
      <w:r>
        <w:t xml:space="preserve">   Physical    </w:t>
      </w:r>
      <w:r>
        <w:t xml:space="preserve">   Toddler    </w:t>
      </w:r>
      <w:r>
        <w:t xml:space="preserve">   Infant    </w:t>
      </w:r>
      <w:r>
        <w:t xml:space="preserve">   Moral    </w:t>
      </w:r>
      <w:r>
        <w:t xml:space="preserve">   Motor Skills    </w:t>
      </w:r>
      <w:r>
        <w:t xml:space="preserve">   Emotional    </w:t>
      </w:r>
      <w:r>
        <w:t xml:space="preserve">   Grow    </w:t>
      </w:r>
      <w:r>
        <w:t xml:space="preserve">   Development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2021-10-11T03:44:37Z</dcterms:created>
  <dcterms:modified xsi:type="dcterms:W3CDTF">2021-10-11T03:44:37Z</dcterms:modified>
</cp:coreProperties>
</file>