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intellectual    </w:t>
      </w:r>
      <w:r>
        <w:t xml:space="preserve">   physical    </w:t>
      </w:r>
      <w:r>
        <w:t xml:space="preserve">   infant    </w:t>
      </w:r>
      <w:r>
        <w:t xml:space="preserve">   growth    </w:t>
      </w:r>
      <w:r>
        <w:t xml:space="preserve">   social    </w:t>
      </w:r>
      <w:r>
        <w:t xml:space="preserve">   emotional    </w:t>
      </w:r>
      <w:r>
        <w:t xml:space="preserve">   saturated fat    </w:t>
      </w:r>
      <w:r>
        <w:t xml:space="preserve">   puberty    </w:t>
      </w:r>
      <w:r>
        <w:t xml:space="preserve">   orthodontist    </w:t>
      </w:r>
      <w:r>
        <w:t xml:space="preserve">   fiber    </w:t>
      </w:r>
      <w:r>
        <w:t xml:space="preserve">   disorder    </w:t>
      </w:r>
      <w:r>
        <w:t xml:space="preserve">   acne    </w:t>
      </w:r>
      <w:r>
        <w:t xml:space="preserve">   phoneme    </w:t>
      </w:r>
      <w:r>
        <w:t xml:space="preserve">   intelligence    </w:t>
      </w:r>
      <w:r>
        <w:t xml:space="preserve">   finger plays    </w:t>
      </w:r>
      <w:r>
        <w:t xml:space="preserve">   dramatic play    </w:t>
      </w:r>
      <w:r>
        <w:t xml:space="preserve">   bilingual    </w:t>
      </w:r>
      <w:r>
        <w:t xml:space="preserve">   initiative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</dc:title>
  <dcterms:created xsi:type="dcterms:W3CDTF">2021-10-11T03:44:40Z</dcterms:created>
  <dcterms:modified xsi:type="dcterms:W3CDTF">2021-10-11T03:44:40Z</dcterms:modified>
</cp:coreProperties>
</file>