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development    </w:t>
      </w:r>
      <w:r>
        <w:t xml:space="preserve">   brain    </w:t>
      </w:r>
      <w:r>
        <w:t xml:space="preserve">   patterns    </w:t>
      </w:r>
      <w:r>
        <w:t xml:space="preserve">   toddler    </w:t>
      </w:r>
      <w:r>
        <w:t xml:space="preserve">   infant    </w:t>
      </w:r>
      <w:r>
        <w:t xml:space="preserve">   playing    </w:t>
      </w:r>
      <w:r>
        <w:t xml:space="preserve">   reading    </w:t>
      </w:r>
      <w:r>
        <w:t xml:space="preserve">   walking    </w:t>
      </w:r>
      <w:r>
        <w:t xml:space="preserve">   crawling    </w:t>
      </w:r>
      <w:r>
        <w:t xml:space="preserve">   memory    </w:t>
      </w:r>
      <w:r>
        <w:t xml:space="preserve">   physical    </w:t>
      </w:r>
      <w:r>
        <w:t xml:space="preserve">   cognitive    </w:t>
      </w:r>
      <w:r>
        <w:t xml:space="preserve">   jump    </w:t>
      </w:r>
      <w:r>
        <w:t xml:space="preserve">   run    </w:t>
      </w:r>
      <w:r>
        <w:t xml:space="preserve">   books    </w:t>
      </w:r>
      <w:r>
        <w:t xml:space="preserve">   communication    </w:t>
      </w:r>
      <w:r>
        <w:t xml:space="preserve">   language    </w:t>
      </w:r>
      <w:r>
        <w:t xml:space="preserve">   emotional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2021-10-11T03:44:42Z</dcterms:created>
  <dcterms:modified xsi:type="dcterms:W3CDTF">2021-10-11T03:44:42Z</dcterms:modified>
</cp:coreProperties>
</file>