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moves the baby out of the mother's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used to produce immunity from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a baby has intense abdominal pain and cries inconsolably.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Light, happy, vowel like sound babies use to communicate between six and eight weeks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the shaking motion causes an infant's brain to hit the skull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 that reduces the baby's risk for neural tube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that involves interactions with people and social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able to use and control the small muscles, especially those in the fingers and hands.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able to use the large muscles to roll over, sit, crawl, stand, and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Prenatal test in which a needle is inserted through the woman's abdomen into the amniotic sac and a sample of the fluid is removed for cell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couples use to help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level of play where children play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by pulling with the arms, but not lifting the abdomen from the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play when children are doing the same activity, but not talking or working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used to describe an unborn baby in the embryonic stage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three 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2021-10-11T03:44:45Z</dcterms:created>
  <dcterms:modified xsi:type="dcterms:W3CDTF">2021-10-11T03:44:45Z</dcterms:modified>
</cp:coreProperties>
</file>