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infant can perceive an instruction the way that it was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the infant attempts to communicate before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connected to someone most commonly through friendship 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sound a young infant makes when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Gross motor skills to perform a skill that involves the child pushing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learning through a system 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gain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developing physically, mentally, or emotionally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most important things for a childs development is ______ books to them as often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in which the child is emerged from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Child between the ages of 3-5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movements using some of the main, biggest muscles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way of communication for toddlers 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area of development where the body is moving and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area of development that focuses on the interaction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young child or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more structured, in depth way of communicating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of development that focuses on the child's brain, and problem solving for simple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uncontrolled outburst of anger and frustration by the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the baby's teeth begin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Around 2-4 years children love to _____ everything handed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skill that the child learns to use to his or her favour when trying to be 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up ideas to increase diversity in writing, drawing, performing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releasing negative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make decisions or come to sensible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infants feelings (happy, sad, frustrated)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hold or grip on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movements using some of the smaller muscles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Around 11-13 months is when a child learns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first milestone the child reaches when it comes to moving to different locations by his/her 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2021-10-11T03:44:51Z</dcterms:created>
  <dcterms:modified xsi:type="dcterms:W3CDTF">2021-10-11T03:44:51Z</dcterms:modified>
</cp:coreProperties>
</file>