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Cognitative    </w:t>
      </w:r>
      <w:r>
        <w:t xml:space="preserve">   Brain    </w:t>
      </w:r>
      <w:r>
        <w:t xml:space="preserve">   Bottle    </w:t>
      </w:r>
      <w:r>
        <w:t xml:space="preserve">   Breastfeeding    </w:t>
      </w:r>
      <w:r>
        <w:t xml:space="preserve">   Fetal    </w:t>
      </w:r>
      <w:r>
        <w:t xml:space="preserve">   Toddler    </w:t>
      </w:r>
      <w:r>
        <w:t xml:space="preserve">   Infant    </w:t>
      </w:r>
      <w:r>
        <w:t xml:space="preserve">   Cervix    </w:t>
      </w:r>
      <w:r>
        <w:t xml:space="preserve">   Dilation    </w:t>
      </w:r>
      <w:r>
        <w:t xml:space="preserve">   Pregnancy    </w:t>
      </w:r>
      <w:r>
        <w:t xml:space="preserve">   Youngest    </w:t>
      </w:r>
      <w:r>
        <w:t xml:space="preserve">   Middle    </w:t>
      </w:r>
      <w:r>
        <w:t xml:space="preserve">   Oldest    </w:t>
      </w:r>
      <w:r>
        <w:t xml:space="preserve">   Birth Order    </w:t>
      </w:r>
      <w:r>
        <w:t xml:space="preserve">   Child    </w:t>
      </w:r>
      <w:r>
        <w:t xml:space="preserve">   Development    </w:t>
      </w:r>
      <w:r>
        <w:t xml:space="preserve">   Theorists    </w:t>
      </w:r>
      <w:r>
        <w:t xml:space="preserve">   Labor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2021-10-11T03:44:47Z</dcterms:created>
  <dcterms:modified xsi:type="dcterms:W3CDTF">2021-10-11T03:44:47Z</dcterms:modified>
</cp:coreProperties>
</file>