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Playing    </w:t>
      </w:r>
      <w:r>
        <w:t xml:space="preserve">   Learning    </w:t>
      </w:r>
      <w:r>
        <w:t xml:space="preserve">   Senses    </w:t>
      </w:r>
      <w:r>
        <w:t xml:space="preserve">   Activities    </w:t>
      </w:r>
      <w:r>
        <w:t xml:space="preserve">   Music    </w:t>
      </w:r>
      <w:r>
        <w:t xml:space="preserve">   Attention    </w:t>
      </w:r>
      <w:r>
        <w:t xml:space="preserve">   Safety    </w:t>
      </w:r>
      <w:r>
        <w:t xml:space="preserve">   Pretend Play    </w:t>
      </w:r>
      <w:r>
        <w:t xml:space="preserve">   Toys    </w:t>
      </w:r>
      <w:r>
        <w:t xml:space="preserve">   Preschoolers    </w:t>
      </w:r>
      <w:r>
        <w:t xml:space="preserve">   Parallel Play    </w:t>
      </w:r>
      <w:r>
        <w:t xml:space="preserve">   Infants    </w:t>
      </w:r>
      <w:r>
        <w:t xml:space="preserve">   Toddlers    </w:t>
      </w:r>
      <w:r>
        <w:t xml:space="preserve">   Solitary    </w:t>
      </w:r>
      <w:r>
        <w:t xml:space="preserve">   Cooperative    </w:t>
      </w:r>
      <w:r>
        <w:t xml:space="preserve">   Child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2021-10-11T03:44:56Z</dcterms:created>
  <dcterms:modified xsi:type="dcterms:W3CDTF">2021-10-11T03:44:56Z</dcterms:modified>
</cp:coreProperties>
</file>