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good physical or mental condition; in good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or cause to grow and become more mature, advanced, or elaborate.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or engaged in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dealing with or taking special care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one's own worth or abilities; self-respect.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or belief that one can have faith in or rely on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one's attention to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knowledge acquired through study, experience, or being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practice of training people to obey rules or a code of behaviour, using punishment to correct disobedience.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body as opposed to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significant stage or event in the development of something/someone.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someone support or confidence; supportive.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testing one's abilities; demanding.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grasp mentally;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faculty of perceiving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an attempt.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 sensible and practical idea of what can be achieved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providing encouragement or emotional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or involving the use of the imagination or original ideas to create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2021-10-11T03:44:54Z</dcterms:created>
  <dcterms:modified xsi:type="dcterms:W3CDTF">2021-10-11T03:44:54Z</dcterms:modified>
</cp:coreProperties>
</file>