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SOCIAL    </w:t>
      </w:r>
      <w:r>
        <w:t xml:space="preserve">   SENSEOFCOMMUNITY    </w:t>
      </w:r>
      <w:r>
        <w:t xml:space="preserve">   SELFESTEEM    </w:t>
      </w:r>
      <w:r>
        <w:t xml:space="preserve">   SELFCARE    </w:t>
      </w:r>
      <w:r>
        <w:t xml:space="preserve">   RELATIONSHIPS    </w:t>
      </w:r>
      <w:r>
        <w:t xml:space="preserve">   REFLEXES    </w:t>
      </w:r>
      <w:r>
        <w:t xml:space="preserve">   PROPRIOCEPTION    </w:t>
      </w:r>
      <w:r>
        <w:t xml:space="preserve">   PHYSICAL    </w:t>
      </w:r>
      <w:r>
        <w:t xml:space="preserve">   LOCOMOTION    </w:t>
      </w:r>
      <w:r>
        <w:t xml:space="preserve">   INDEPENDENCE    </w:t>
      </w:r>
      <w:r>
        <w:t xml:space="preserve">   GROSSMOTOR    </w:t>
      </w:r>
      <w:r>
        <w:t xml:space="preserve">   GRASP    </w:t>
      </w:r>
      <w:r>
        <w:t xml:space="preserve">   FINEMOTOR    </w:t>
      </w:r>
      <w:r>
        <w:t xml:space="preserve">   FEELINGS    </w:t>
      </w:r>
      <w:r>
        <w:t xml:space="preserve">   EMOTIONAL    </w:t>
      </w:r>
      <w:r>
        <w:t xml:space="preserve">   DISPOSITION    </w:t>
      </w:r>
      <w:r>
        <w:t xml:space="preserve">   COORDINATION    </w:t>
      </w:r>
      <w:r>
        <w:t xml:space="preserve">   CONFIDENCE    </w:t>
      </w:r>
      <w:r>
        <w:t xml:space="preserve">   BALANCE    </w:t>
      </w:r>
      <w:r>
        <w:t xml:space="preserve">   ATTITUDE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</dc:title>
  <dcterms:created xsi:type="dcterms:W3CDTF">2021-10-11T03:44:59Z</dcterms:created>
  <dcterms:modified xsi:type="dcterms:W3CDTF">2021-10-11T03:44:59Z</dcterms:modified>
</cp:coreProperties>
</file>