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Communication skills are part of .................... development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other word can be used when thinking about all aspects of a baby's developments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children learn how to show their feelings properly this is part of social and .............. development?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used to track " normal " development?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a mother uses drugs when she is  pregnant , the baby could be born ........... to drugs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Thinking skills, Memory, Imagination are all part of ................. Development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motor skills include large movements?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Milk is full of ............... and vitamins which helps the baby grow and develop.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process by which children master the control of their body?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children learn how to behave and act with others, this is called, ......... development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Emotional/Social, Cognitive, Language and ................ are 4 aspect of child development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help a child develop an adult has to meet the baby's ................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Development</dc:title>
  <dcterms:created xsi:type="dcterms:W3CDTF">2021-10-11T03:44:58Z</dcterms:created>
  <dcterms:modified xsi:type="dcterms:W3CDTF">2021-10-11T03:44:58Z</dcterms:modified>
</cp:coreProperties>
</file>