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9-12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starts to understand their  _____________ with their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child develops at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will try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From the baby are great games to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baby can not ________ putting down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baby is becoming aware they are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change for will be that the baby will be able to move all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baby often has to drop the object from its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 be able to say simple sound such as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baby will be able to pull itself along with its arms, roll around, crawl on all fours and shuffle in a 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 generally most children follow the same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 skills are improving quickly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Expression of happiness and 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baby will become very _______ and cry when you are not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baby can point and ________ with its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this time the baby will pull itself to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baby will have some ______ about what they do and do not like.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9-12 months</dc:title>
  <dcterms:created xsi:type="dcterms:W3CDTF">2021-10-11T03:45:23Z</dcterms:created>
  <dcterms:modified xsi:type="dcterms:W3CDTF">2021-10-11T03:45:23Z</dcterms:modified>
</cp:coreProperties>
</file>