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Center</w:t>
      </w:r>
    </w:p>
    <w:p>
      <w:pPr>
        <w:pStyle w:val="Questions"/>
      </w:pPr>
      <w:r>
        <w:t xml:space="preserve">1. MTNEAESSSS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OSAMOSCLR RAMSEIATL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TS GODL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EPTARSN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SROGERSP ROPRET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TPTRNMEAED FO AOCDEUINT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RCEIWHLAEH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PGROU EMIT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ANMODLG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NECSILE SIDNGUIELE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ORFG TETRES CUULRUCRIM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PEUMNAILIVTA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TRRIOEDC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TOINUIT APMENTY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STNSTAASI AHCRETE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OOAMUIMCCNTIN HTIW EARTSPN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17. CUIEBBS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HEECTAR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INEUPGESOHKE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IGELNNAR NNEEIRVNTMO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Center</dc:title>
  <dcterms:created xsi:type="dcterms:W3CDTF">2021-10-11T03:46:02Z</dcterms:created>
  <dcterms:modified xsi:type="dcterms:W3CDTF">2021-10-11T03:46:02Z</dcterms:modified>
</cp:coreProperties>
</file>