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early childhood until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energy and nutrients for the child to grow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hear, listen and interpret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developmental milestones are not reached by the expected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begins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stage that deals with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learn and interact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child's ability to see near and far, and to understand what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producing the sounds that form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child's development of how they think and understand the world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helps you and your child learn a little more about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their first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child's ability to communicate and express their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care for and protect the child while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stage that involves how the brain works development, the act of changing either intellectually, emotionally, socially, or physically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 between the ages of 2 and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that a child would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larger movements when baby use their body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that involves your baby using their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stage that deals with how your body operates, moves, and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bond between a baby and a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skill to be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child will begin to develop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recently just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child between the ages of 0 and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stage that deals with how you interact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taught and understanding the things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babies learn to feel secure, talk and, enjoy being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able to show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child's main way of learning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Crossword</dc:title>
  <dcterms:created xsi:type="dcterms:W3CDTF">2021-10-11T03:44:52Z</dcterms:created>
  <dcterms:modified xsi:type="dcterms:W3CDTF">2021-10-11T03:44:52Z</dcterms:modified>
</cp:coreProperties>
</file>