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 Development &amp; Guidance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Disabilities    </w:t>
      </w:r>
      <w:r>
        <w:t xml:space="preserve">   STD    </w:t>
      </w:r>
      <w:r>
        <w:t xml:space="preserve">   Abstinence    </w:t>
      </w:r>
      <w:r>
        <w:t xml:space="preserve">   Eggs    </w:t>
      </w:r>
      <w:r>
        <w:t xml:space="preserve">   Sexually Intercourse    </w:t>
      </w:r>
      <w:r>
        <w:t xml:space="preserve">   Penis    </w:t>
      </w:r>
      <w:r>
        <w:t xml:space="preserve">   Vagina    </w:t>
      </w:r>
      <w:r>
        <w:t xml:space="preserve">   Sperm    </w:t>
      </w:r>
      <w:r>
        <w:t xml:space="preserve">   Surrogate    </w:t>
      </w:r>
      <w:r>
        <w:t xml:space="preserve">   Fetus    </w:t>
      </w:r>
      <w:r>
        <w:t xml:space="preserve">   Delivery    </w:t>
      </w:r>
      <w:r>
        <w:t xml:space="preserve">   Adoption    </w:t>
      </w:r>
      <w:r>
        <w:t xml:space="preserve">   Pregnancy    </w:t>
      </w:r>
      <w:r>
        <w:t xml:space="preserve">   Conception    </w:t>
      </w:r>
      <w:r>
        <w:t xml:space="preserve">   Prenatal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&amp; Guidance</dc:title>
  <dcterms:created xsi:type="dcterms:W3CDTF">2021-10-11T03:46:04Z</dcterms:created>
  <dcterms:modified xsi:type="dcterms:W3CDTF">2021-10-11T03:46:04Z</dcterms:modified>
</cp:coreProperties>
</file>