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- 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of the ovum and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to describe babies who are born too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release of the ovum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expulsion of the fetus from the womb prior to 20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reproductive organ in which ova or eggs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bum-first position in which some babies enter the birth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prenatal test where a video image is produced by soundwaves bouncing off of an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lower end of the uterus that softens and opens during labour to allow the baby to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___________________________ diabetes (when a pregnant person becomes diabetic)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filled with blood vessels that nourish the baby in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delivery method in which the mother's abdomen and uterus are surgically opened and the baby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a fetus after 20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cord, which connects the baby to the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blood pressure/pregnancy-induced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 white protective coating that covers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prenatal test where fluid is removed from the amniotic sac with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giving birth to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 in which the baby develops and is protected until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- Pregnancy </dc:title>
  <dcterms:created xsi:type="dcterms:W3CDTF">2021-11-12T03:41:09Z</dcterms:created>
  <dcterms:modified xsi:type="dcterms:W3CDTF">2021-11-12T03:41:09Z</dcterms:modified>
</cp:coreProperties>
</file>