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Development- Prenatal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 twins will always be the same sex.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Improper nutrition might cause _________ birth.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joining of an egg cell and a sperm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pregnant women should have at least ______ cups of milk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muscular organ that receives and supports the fertilized ovum during pregnancy and contracts during childbirth to help with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Pregnant women should not drink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fertilization occur?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fertilized egg is also known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 twins that have different chromosomes.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the egg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baby delivered either foot first or buttocks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Temperature Control, Protection from shock, Barrier to infection is because of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Supplies fetus with oxygen, Supplies fetus with nutrients , and Passes out wastes from the fetus?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fertilization occurs the egg will become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Pregnant women should not inhale _________.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Development- Prenatal </dc:title>
  <dcterms:created xsi:type="dcterms:W3CDTF">2021-10-11T03:45:57Z</dcterms:created>
  <dcterms:modified xsi:type="dcterms:W3CDTF">2021-10-11T03:45:57Z</dcterms:modified>
</cp:coreProperties>
</file>