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Principles</w:t>
      </w:r>
    </w:p>
    <w:p>
      <w:pPr>
        <w:pStyle w:val="Questions"/>
      </w:pPr>
      <w:r>
        <w:t xml:space="preserve">1. GETCVONII VNDEMOELEPT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OREMSOTSORNI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NSERSYO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ETENTMREAMP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LYMOTENVAEELPLD ROEPARATIPP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EPCIEERVSPT ANGITK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TMOERNVNNEI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HERDYITE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NORNEUS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SESYSNAP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-KSRATI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ERAATLNP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SHEOTIRE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NTOEENNRTIVI ESSCRIVE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Principles</dc:title>
  <dcterms:created xsi:type="dcterms:W3CDTF">2021-10-11T03:45:32Z</dcterms:created>
  <dcterms:modified xsi:type="dcterms:W3CDTF">2021-10-11T03:45:32Z</dcterms:modified>
</cp:coreProperties>
</file>