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cares for a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Moral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children learn and develop by providing love and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Stages of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newborn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month of 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Passive activity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used to shape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School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brother or a sister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imitative 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and singing are examples of this type of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Child abuse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Periods during which a child can perform certain tasks-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Imaginative 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from birth to one year of age-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group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One, two and three year old children 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caregiver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who are three, four, and five years of age 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who are 5-10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toddlers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Playing alongside, rather than together –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Playing with other children of all ages –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Childproof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get eyes and muscles to work together to make complex movements-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Sensory 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control the large muscles of the body-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hand-eye coordination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Smiling and playing with others are an example of this type of development-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nurture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Objects to touch that have different texture and shape-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Solitary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toys give children a chance to imitate others-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toys help children develop motor skills and coordination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Discipline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control the small muscles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Action 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toys stimulate the imagination and help children to be creative-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Preschool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principles of right and wrong-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Parallel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Safe for children 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Mental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children are physically or emotionally mistreated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gross motor 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Activities you watch or listen to but do not join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fine motor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Quiz</dc:title>
  <dcterms:created xsi:type="dcterms:W3CDTF">2021-10-11T03:46:11Z</dcterms:created>
  <dcterms:modified xsi:type="dcterms:W3CDTF">2021-10-11T03:46:11Z</dcterms:modified>
</cp:coreProperties>
</file>