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Helping children learn by assisting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child can do on their own in comparison to what they can accomplish with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the child is in (Ecology)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cognitive theorist who said that children develop in four stages that must be sequential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said that children are not a "social vacuum" rather children learn through relationships and connections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in Piaget's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in Piaget's theory where children start representing the world through words, drawings and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closest to children in the Ecological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filing system in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 has no direct control (Ecology)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are confused and inbalanced.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theorist said that children learn through their interaction with the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Theories </dc:title>
  <dcterms:created xsi:type="dcterms:W3CDTF">2021-10-11T03:45:46Z</dcterms:created>
  <dcterms:modified xsi:type="dcterms:W3CDTF">2021-10-11T03:45:46Z</dcterms:modified>
</cp:coreProperties>
</file>