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Protest, Despair, Detachment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Response to Healthcare increased separation, bedwetting when not age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Response to healthcare hitting, refusing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Preschool understanding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Engages the world through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Neonatal Assessment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learn to exercise will and control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play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Response to Healthcare withdrawal, increase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and Chess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Interdependence of people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when child fits new info into existing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Adult provides guidance to master a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Theory </dc:title>
  <dcterms:created xsi:type="dcterms:W3CDTF">2021-10-11T03:45:11Z</dcterms:created>
  <dcterms:modified xsi:type="dcterms:W3CDTF">2021-10-11T03:45:11Z</dcterms:modified>
</cp:coreProperties>
</file>