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developmental process that refers to the growth of the brain and the use of mental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surroundings and everything in them, including both human and non–human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of childhood from one to three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to study children in a scientific way; he said that children go through four stages of thinking and should be given learning tasks suitable for each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child old enough to attend school. Ages 5-12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of recognizing and recording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Austrian psychiatrist whose theory states that a person's early emotional experiences affect adult life profoundly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developmental process that refers to the physical growth of a person's body. This growth affects height, weight, and internal body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how children grow and change physically, intellectually, emotionally, socially and morally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series of stages a person passes through during his or her lifetime. They are: Infancy, Toddler, Preschool, School Age, and Adolescent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development process that refers to the ability to experience, express, and control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educator whose theory states children learn best through their senses pursuing their own interests at their own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developmental process that refers to the ability to know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school providing children freedom within limits by a rather structured approach, and a fixed method in which materials are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developmental process that refers to the way people relate to others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childhood from three to five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of great growth and change between childhood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of childhood from birth up to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scientifically acceptable principle followed as the basis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sum of all the qualities a person inherits from his or her parents at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Unit 1 Vocabulary</dc:title>
  <dcterms:created xsi:type="dcterms:W3CDTF">2021-10-11T03:44:43Z</dcterms:created>
  <dcterms:modified xsi:type="dcterms:W3CDTF">2021-10-11T03:44:43Z</dcterms:modified>
</cp:coreProperties>
</file>