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skills and gaining knowledge that help children relate and communicate with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soft spot on top of an infant's skull where the bones have not yet joined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Referring to how a child's mind works, how they begin to learn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person's nature that affects their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Developing control over muscle movement and fine motor skills beginning at infancy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Piagets earliest stage of cognitive development teaching that an infant is only limited to his own sensory perceptions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Child's ability to express and manage emotions, as well as begin empathizing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understanding that objects still exist even if they aren't visible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child experiences stranger anxiety, but does not subside when caregiver returns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clingy child is introduced to someone besides the original caregiver and shows a form of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involuntary movement occurring because of a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 that involves a baby using its muscles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Vocab</dc:title>
  <dcterms:created xsi:type="dcterms:W3CDTF">2021-10-11T03:44:50Z</dcterms:created>
  <dcterms:modified xsi:type="dcterms:W3CDTF">2021-10-11T03:44:50Z</dcterms:modified>
</cp:coreProperties>
</file>