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 Development Vocab 7-9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changes that occur, as a result of growth and experience, in a person's capacities for thinking, reasoning, relating, judging, conceptualizing,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growth of the child's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child's experience, expression, and management of emotions and the ability to establish positive and rewarding relationships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that starts in human infancy and continues into late adolescent concentrating on gross and fine motor skills as well as puberty.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understanding that objects continue to exist even when they cannot be observed (seen, heard, touched, smelled or sensed in any way).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 children to control those body movements that require the use of large muscles in the legs, arms, and torso.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set of in-born traits that organize the child's approach to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Decelerated or arrested physical growth (height and weight measurements fall below the third or fifth percentile, or a downward change in growth across two major growth percentiles) and is associated with abnormal growth and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use our muscles and our vision in tandem.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of the four stages Piaget uses to definecognitive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distress that children experience when exposed to strangers.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action that is performed as a response to a stimulus and without conscious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enable the bony plates of the skull to flex, allowing the child's head to pass through the birth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strong emotional and physical attachment to at least one primary caregiver.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Episodes of crying for more than three hours a day, for more than three days a week, for three weeks in an otherwise healthy child. Often crying occurs in the evening.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Vocab 7-9</dc:title>
  <dcterms:created xsi:type="dcterms:W3CDTF">2021-10-11T03:45:21Z</dcterms:created>
  <dcterms:modified xsi:type="dcterms:W3CDTF">2021-10-11T03:45:21Z</dcterms:modified>
</cp:coreProperties>
</file>