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in height and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wanting to be away from mom and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or reacting to others when spoken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Seeing an object and being about to pick it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Starting at birth, simple reflexes and early mental development of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actions involving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parts of your skull when not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hanging on parents, not being able to go to sleep without a stuffed animal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making it to checkpoints in health or other checkpoints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in words to saying and getting an understanding of how things are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feelings and reacting to actions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mad or frustrated very 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 the object is there even if not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movement of the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 upset stomach caused by twisting in the stomach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Vocab</dc:title>
  <dcterms:created xsi:type="dcterms:W3CDTF">2021-10-11T03:45:19Z</dcterms:created>
  <dcterms:modified xsi:type="dcterms:W3CDTF">2021-10-11T03:45:19Z</dcterms:modified>
</cp:coreProperties>
</file>