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parents    </w:t>
      </w:r>
      <w:r>
        <w:t xml:space="preserve">   blanket    </w:t>
      </w:r>
      <w:r>
        <w:t xml:space="preserve">   baby    </w:t>
      </w:r>
      <w:r>
        <w:t xml:space="preserve">   bottle    </w:t>
      </w:r>
      <w:r>
        <w:t xml:space="preserve">   diapers    </w:t>
      </w:r>
      <w:r>
        <w:t xml:space="preserve">   formula    </w:t>
      </w:r>
      <w:r>
        <w:t xml:space="preserve">   crib    </w:t>
      </w:r>
      <w:r>
        <w:t xml:space="preserve">   fetus    </w:t>
      </w:r>
      <w:r>
        <w:t xml:space="preserve">   Embryo    </w:t>
      </w:r>
      <w:r>
        <w:t xml:space="preserve">   children    </w:t>
      </w:r>
      <w:r>
        <w:t xml:space="preserve">   Conception    </w:t>
      </w:r>
      <w:r>
        <w:t xml:space="preserve">   Environment    </w:t>
      </w:r>
      <w:r>
        <w:t xml:space="preserve">   Maturation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</dc:title>
  <dcterms:created xsi:type="dcterms:W3CDTF">2021-10-11T03:45:11Z</dcterms:created>
  <dcterms:modified xsi:type="dcterms:W3CDTF">2021-10-11T03:45:11Z</dcterms:modified>
</cp:coreProperties>
</file>