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INTERACTIONIST    </w:t>
      </w:r>
      <w:r>
        <w:t xml:space="preserve">   WERNICKES AREA    </w:t>
      </w:r>
      <w:r>
        <w:t xml:space="preserve">   BROCAS AREA    </w:t>
      </w:r>
      <w:r>
        <w:t xml:space="preserve">   BRAIN    </w:t>
      </w:r>
      <w:r>
        <w:t xml:space="preserve">   PRAGMATICS    </w:t>
      </w:r>
      <w:r>
        <w:t xml:space="preserve">   PROSODY    </w:t>
      </w:r>
      <w:r>
        <w:t xml:space="preserve">   SEMANTICS    </w:t>
      </w:r>
      <w:r>
        <w:t xml:space="preserve">   SYNTAX    </w:t>
      </w:r>
      <w:r>
        <w:t xml:space="preserve">   MORPHOLOGY    </w:t>
      </w:r>
      <w:r>
        <w:t xml:space="preserve">   PHONOLOGY    </w:t>
      </w:r>
      <w:r>
        <w:t xml:space="preserve">   LANGUAGE    </w:t>
      </w:r>
      <w:r>
        <w:t xml:space="preserve">   EXECUTIVE FUNCTION    </w:t>
      </w:r>
      <w:r>
        <w:t xml:space="preserve">   COGNITIVE GAINS    </w:t>
      </w:r>
      <w:r>
        <w:t xml:space="preserve">   MEMORY    </w:t>
      </w:r>
      <w:r>
        <w:t xml:space="preserve">   MENTAL REPRESENTATION    </w:t>
      </w:r>
      <w:r>
        <w:t xml:space="preserve">   SECONDARY CIRCULAR    </w:t>
      </w:r>
      <w:r>
        <w:t xml:space="preserve">   PRIMARY CIRCULAR    </w:t>
      </w:r>
      <w:r>
        <w:t xml:space="preserve">   REFLEX STAGE    </w:t>
      </w:r>
      <w:r>
        <w:t xml:space="preserve">   INTERACTIONIST APPROACH    </w:t>
      </w:r>
      <w:r>
        <w:t xml:space="preserve">   NATIVIST APPROACH    </w:t>
      </w:r>
      <w:r>
        <w:t xml:space="preserve">   BEHAVIORIST APPROACH    </w:t>
      </w:r>
      <w:r>
        <w:t xml:space="preserve">   ACCOMMODATION    </w:t>
      </w:r>
      <w:r>
        <w:t xml:space="preserve">   ASSIMILATION    </w:t>
      </w:r>
      <w:r>
        <w:t xml:space="preserve">   COGNITIVE DEVELOPMENT    </w:t>
      </w:r>
      <w:r>
        <w:t xml:space="preserve">   PERCEPTION    </w:t>
      </w:r>
      <w:r>
        <w:t xml:space="preserve">   SENSATION    </w:t>
      </w:r>
      <w:r>
        <w:t xml:space="preserve">   MOTOR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2021-10-11T03:45:15Z</dcterms:created>
  <dcterms:modified xsi:type="dcterms:W3CDTF">2021-10-11T03:45:15Z</dcterms:modified>
</cp:coreProperties>
</file>