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School-Age    </w:t>
      </w:r>
      <w:r>
        <w:t xml:space="preserve">   Preschool    </w:t>
      </w:r>
      <w:r>
        <w:t xml:space="preserve">   Toddler    </w:t>
      </w:r>
      <w:r>
        <w:t xml:space="preserve">   Infancy    </w:t>
      </w:r>
      <w:r>
        <w:t xml:space="preserve">   Neonatal    </w:t>
      </w:r>
      <w:r>
        <w:t xml:space="preserve">   Prenatal    </w:t>
      </w:r>
      <w:r>
        <w:t xml:space="preserve">   Stressors    </w:t>
      </w:r>
      <w:r>
        <w:t xml:space="preserve">   Social-Emotional    </w:t>
      </w:r>
      <w:r>
        <w:t xml:space="preserve">   Physical Development    </w:t>
      </w:r>
      <w:r>
        <w:t xml:space="preserve">   Intellectual Development    </w:t>
      </w:r>
      <w:r>
        <w:t xml:space="preserve">   Individual Life Cycle    </w:t>
      </w:r>
      <w:r>
        <w:t xml:space="preserve">   Heredity    </w:t>
      </w:r>
      <w:r>
        <w:t xml:space="preserve">   Genetics    </w:t>
      </w:r>
      <w:r>
        <w:t xml:space="preserve">   Genes    </w:t>
      </w:r>
      <w:r>
        <w:t xml:space="preserve">   Epigenome    </w:t>
      </w:r>
      <w:r>
        <w:t xml:space="preserve">   Environment    </w:t>
      </w:r>
      <w:r>
        <w:t xml:space="preserve">   Development    </w:t>
      </w:r>
      <w:r>
        <w:t xml:space="preserve">   Child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2021-10-11T03:45:25Z</dcterms:created>
  <dcterms:modified xsi:type="dcterms:W3CDTF">2021-10-11T03:45:25Z</dcterms:modified>
</cp:coreProperties>
</file>