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amniotic sac    </w:t>
      </w:r>
      <w:r>
        <w:t xml:space="preserve">   chromosomes    </w:t>
      </w:r>
      <w:r>
        <w:t xml:space="preserve">   DNA    </w:t>
      </w:r>
      <w:r>
        <w:t xml:space="preserve">   embryo    </w:t>
      </w:r>
      <w:r>
        <w:t xml:space="preserve">   FAS    </w:t>
      </w:r>
      <w:r>
        <w:t xml:space="preserve">   fertilization    </w:t>
      </w:r>
      <w:r>
        <w:t xml:space="preserve">   fetus    </w:t>
      </w:r>
      <w:r>
        <w:t xml:space="preserve">   genes    </w:t>
      </w:r>
      <w:r>
        <w:t xml:space="preserve">   hereditary    </w:t>
      </w:r>
      <w:r>
        <w:t xml:space="preserve">   implantation    </w:t>
      </w:r>
      <w:r>
        <w:t xml:space="preserve">   labor    </w:t>
      </w:r>
      <w:r>
        <w:t xml:space="preserve">   miscarriage    </w:t>
      </w:r>
      <w:r>
        <w:t xml:space="preserve">   placenta    </w:t>
      </w:r>
      <w:r>
        <w:t xml:space="preserve">   stillbirth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2021-10-11T03:45:27Z</dcterms:created>
  <dcterms:modified xsi:type="dcterms:W3CDTF">2021-10-11T03:45:27Z</dcterms:modified>
</cp:coreProperties>
</file>