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Child Development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starts around 18 months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should _____ to your child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6-12 months a baby can 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area of development that focuses on the child’s brain and problem solving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Larger movements your baby makes with its arms,legs, feet or entire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around 11-13 months is when a child learns to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Taking care of small children for play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at five months shows interest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your baby learns to control his ____ before his shoulder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using your mind and being creative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process in which the baby’s teeth begin to form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memory and _____ spans are improving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gain knowledge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portable container for holding liquids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milk provides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child between the ages of 2 &amp; 3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child between the ages of 0 to 12 months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learning through a system or school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making a picture by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activity children do everyday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doing something in order to achieve a purpose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stage that deals with how you interact with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infants bed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being connected to someone most commonly through friendship or family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way that infant attempts to communicate before talking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start tummy time soon after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process of developing physically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sounds a young infant makes when happy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Basic unit of hereditary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recalling or recognising previous events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hold something like a crayon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a baby shows when happy, sad or angry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Development </dc:title>
  <dcterms:created xsi:type="dcterms:W3CDTF">2021-10-11T03:45:22Z</dcterms:created>
  <dcterms:modified xsi:type="dcterms:W3CDTF">2021-10-11T03:45:22Z</dcterms:modified>
</cp:coreProperties>
</file>