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choices and encouraging decision making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muscle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tends to let children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ages birth to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endangerment or harm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ages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method caregivers use to teach children 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means to punish or deny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tends to be controlling and corrective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help, assistance, leadership, and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muscle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appropriate activities and teaching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 to remove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teaches parents the skill needed to meet their children's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ages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provide a child's basic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logic and explanation to address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ensuring a safe environment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focusing the child's attention on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2021-10-11T03:45:27Z</dcterms:created>
  <dcterms:modified xsi:type="dcterms:W3CDTF">2021-10-11T03:45:27Z</dcterms:modified>
</cp:coreProperties>
</file>