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Exploitation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Exploitation    </w:t>
      </w:r>
      <w:r>
        <w:t xml:space="preserve">   Child    </w:t>
      </w:r>
      <w:r>
        <w:t xml:space="preserve">   Violation    </w:t>
      </w:r>
      <w:r>
        <w:t xml:space="preserve">   Grooming    </w:t>
      </w:r>
      <w:r>
        <w:t xml:space="preserve">   Emotional    </w:t>
      </w:r>
      <w:r>
        <w:t xml:space="preserve">   Rape    </w:t>
      </w:r>
      <w:r>
        <w:t xml:space="preserve">   Abduction    </w:t>
      </w:r>
      <w:r>
        <w:t xml:space="preserve">   Abuse    </w:t>
      </w:r>
      <w:r>
        <w:t xml:space="preserve">  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Exploitation</dc:title>
  <dcterms:created xsi:type="dcterms:W3CDTF">2021-10-11T03:45:07Z</dcterms:created>
  <dcterms:modified xsi:type="dcterms:W3CDTF">2021-10-11T03:45:07Z</dcterms:modified>
</cp:coreProperties>
</file>