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Laugh    </w:t>
      </w:r>
      <w:r>
        <w:t xml:space="preserve">   Enjoy    </w:t>
      </w:r>
      <w:r>
        <w:t xml:space="preserve">   Children    </w:t>
      </w:r>
      <w:r>
        <w:t xml:space="preserve">   Playground    </w:t>
      </w:r>
      <w:r>
        <w:t xml:space="preserve">   Icecream    </w:t>
      </w:r>
      <w:r>
        <w:t xml:space="preserve">   Candy    </w:t>
      </w:r>
      <w:r>
        <w:t xml:space="preserve">   Easy    </w:t>
      </w:r>
      <w:r>
        <w:t xml:space="preserve">   Bandage    </w:t>
      </w:r>
      <w:r>
        <w:t xml:space="preserve">   Toys    </w:t>
      </w:r>
      <w:r>
        <w:t xml:space="preserve">   Games    </w:t>
      </w:r>
      <w:r>
        <w:t xml:space="preserve">   Play    </w:t>
      </w:r>
      <w:r>
        <w:t xml:space="preserve">   News    </w:t>
      </w:r>
      <w:r>
        <w:t xml:space="preserve">   Fun    </w:t>
      </w:r>
      <w:r>
        <w:t xml:space="preserve">   Kids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Fun </dc:title>
  <dcterms:created xsi:type="dcterms:W3CDTF">2021-10-11T03:44:38Z</dcterms:created>
  <dcterms:modified xsi:type="dcterms:W3CDTF">2021-10-11T03:44:38Z</dcterms:modified>
</cp:coreProperties>
</file>