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Growth and Development Chapters 4-8</w:t>
      </w:r>
    </w:p>
    <w:p>
      <w:pPr>
        <w:pStyle w:val="Questions"/>
      </w:pPr>
      <w:r>
        <w:t xml:space="preserve">1. NTIAFN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RTDDOEL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CPREOLHRESO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LMTEEPNODEV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LICPSYAH EOTNLVEMPED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MOTRO EUEQSECN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OEPSRTNIAA ENXATYI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CMAATTTNEH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DGEREN LOERS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PNO-ELFCTESC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TCEOIRGECN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XERVEEPISS NAAGUGEL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NOAUTITARCLI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RGTITUNETS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REOL OUTNGICN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IEBOTSY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TIGADHRFSE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EAERIDSHTNG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SNTIIREOA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AIOMRLTY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Growth and Development Chapters 4-8</dc:title>
  <dcterms:created xsi:type="dcterms:W3CDTF">2021-10-11T03:44:36Z</dcterms:created>
  <dcterms:modified xsi:type="dcterms:W3CDTF">2021-10-11T03:44:36Z</dcterms:modified>
</cp:coreProperties>
</file>