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Illnessess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cough    </w:t>
      </w:r>
      <w:r>
        <w:t xml:space="preserve">   vomit    </w:t>
      </w:r>
      <w:r>
        <w:t xml:space="preserve">   fever    </w:t>
      </w:r>
      <w:r>
        <w:t xml:space="preserve">   ringworms    </w:t>
      </w:r>
      <w:r>
        <w:t xml:space="preserve">   croup    </w:t>
      </w:r>
      <w:r>
        <w:t xml:space="preserve">   scabies    </w:t>
      </w:r>
      <w:r>
        <w:t xml:space="preserve">   chicken pox    </w:t>
      </w:r>
      <w:r>
        <w:t xml:space="preserve">   tonsillitis    </w:t>
      </w:r>
      <w:r>
        <w:t xml:space="preserve">   measles    </w:t>
      </w:r>
      <w:r>
        <w:t xml:space="preserve">   cold    </w:t>
      </w:r>
      <w:r>
        <w:t xml:space="preserve">   mumps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Illnessess</dc:title>
  <dcterms:created xsi:type="dcterms:W3CDTF">2021-10-11T03:46:14Z</dcterms:created>
  <dcterms:modified xsi:type="dcterms:W3CDTF">2021-10-11T03:46:14Z</dcterms:modified>
</cp:coreProperties>
</file>