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Jesus in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Passover    </w:t>
      </w:r>
      <w:r>
        <w:t xml:space="preserve">   Home    </w:t>
      </w:r>
      <w:r>
        <w:t xml:space="preserve">   Nazareth    </w:t>
      </w:r>
      <w:r>
        <w:t xml:space="preserve">   sorry    </w:t>
      </w:r>
      <w:r>
        <w:t xml:space="preserve">   three    </w:t>
      </w:r>
      <w:r>
        <w:t xml:space="preserve">   friends    </w:t>
      </w:r>
      <w:r>
        <w:t xml:space="preserve">   Father    </w:t>
      </w:r>
      <w:r>
        <w:t xml:space="preserve">   teachers    </w:t>
      </w:r>
      <w:r>
        <w:t xml:space="preserve">   missing    </w:t>
      </w:r>
      <w:r>
        <w:t xml:space="preserve">   Joseph    </w:t>
      </w:r>
      <w:r>
        <w:t xml:space="preserve">   Mary    </w:t>
      </w:r>
      <w:r>
        <w:t xml:space="preserve">   travel    </w:t>
      </w:r>
      <w:r>
        <w:t xml:space="preserve">   Temple    </w:t>
      </w:r>
      <w:r>
        <w:t xml:space="preserve">   Jesus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Jesus in temple</dc:title>
  <dcterms:created xsi:type="dcterms:W3CDTF">2021-10-11T03:45:52Z</dcterms:created>
  <dcterms:modified xsi:type="dcterms:W3CDTF">2021-10-11T03:45:52Z</dcterms:modified>
</cp:coreProperties>
</file>