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Youngsters    </w:t>
      </w:r>
      <w:r>
        <w:t xml:space="preserve">   Justice    </w:t>
      </w:r>
      <w:r>
        <w:t xml:space="preserve">   Employment    </w:t>
      </w:r>
      <w:r>
        <w:t xml:space="preserve">   Coal Mines    </w:t>
      </w:r>
      <w:r>
        <w:t xml:space="preserve">   Unsanitary    </w:t>
      </w:r>
      <w:r>
        <w:t xml:space="preserve">   Poor    </w:t>
      </w:r>
      <w:r>
        <w:t xml:space="preserve">   Fingers    </w:t>
      </w:r>
      <w:r>
        <w:t xml:space="preserve">   Torture    </w:t>
      </w:r>
      <w:r>
        <w:t xml:space="preserve">   Suffering    </w:t>
      </w:r>
      <w:r>
        <w:t xml:space="preserve">   Slavery    </w:t>
      </w:r>
      <w:r>
        <w:t xml:space="preserve">   Machines    </w:t>
      </w:r>
      <w:r>
        <w:t xml:space="preserve">   Rich    </w:t>
      </w:r>
      <w:r>
        <w:t xml:space="preserve">   Poverty    </w:t>
      </w:r>
      <w:r>
        <w:t xml:space="preserve">   Work    </w:t>
      </w:r>
      <w:r>
        <w:t xml:space="preserve">   Children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</dc:title>
  <dcterms:created xsi:type="dcterms:W3CDTF">2021-10-11T03:45:50Z</dcterms:created>
  <dcterms:modified xsi:type="dcterms:W3CDTF">2021-10-11T03:45:50Z</dcterms:modified>
</cp:coreProperties>
</file>