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Labor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smuggler    </w:t>
      </w:r>
      <w:r>
        <w:t xml:space="preserve">   shoe shiner    </w:t>
      </w:r>
      <w:r>
        <w:t xml:space="preserve">   child soldier    </w:t>
      </w:r>
      <w:r>
        <w:t xml:space="preserve">   scrap metal    </w:t>
      </w:r>
      <w:r>
        <w:t xml:space="preserve">   leather tanner    </w:t>
      </w:r>
      <w:r>
        <w:t xml:space="preserve">   Stolen Childhoods    </w:t>
      </w:r>
      <w:r>
        <w:t xml:space="preserve">   sifting    </w:t>
      </w:r>
      <w:r>
        <w:t xml:space="preserve">   Iqbal Masih    </w:t>
      </w:r>
      <w:r>
        <w:t xml:space="preserve">   rug factory    </w:t>
      </w:r>
      <w:r>
        <w:t xml:space="preserve">   circus performer    </w:t>
      </w:r>
      <w:r>
        <w:t xml:space="preserve">   scavenger    </w:t>
      </w:r>
      <w:r>
        <w:t xml:space="preserve">   tin miner    </w:t>
      </w:r>
      <w:r>
        <w:t xml:space="preserve">   reform    </w:t>
      </w:r>
      <w:r>
        <w:t xml:space="preserve">   pesticides    </w:t>
      </w:r>
      <w:r>
        <w:t xml:space="preserve">   Soccer Ball factory    </w:t>
      </w:r>
      <w:r>
        <w:t xml:space="preserve">   deprived    </w:t>
      </w:r>
      <w:r>
        <w:t xml:space="preserve">   migrant worker    </w:t>
      </w:r>
      <w:r>
        <w:t xml:space="preserve">   Rodrigo Perez    </w:t>
      </w:r>
      <w:r>
        <w:t xml:space="preserve">   James Flores    </w:t>
      </w:r>
      <w:r>
        <w:t xml:space="preserve">   illegal    </w:t>
      </w:r>
      <w:r>
        <w:t xml:space="preserve">   legal    </w:t>
      </w:r>
      <w:r>
        <w:t xml:space="preserve">   economy    </w:t>
      </w:r>
      <w:r>
        <w:t xml:space="preserve">   benefit    </w:t>
      </w:r>
      <w:r>
        <w:t xml:space="preserve">   produce    </w:t>
      </w:r>
      <w:r>
        <w:t xml:space="preserve">   international    </w:t>
      </w:r>
      <w:r>
        <w:t xml:space="preserve">   Garbage Dumps    </w:t>
      </w:r>
      <w:r>
        <w:t xml:space="preserve">   Firework Factory    </w:t>
      </w:r>
      <w:r>
        <w:t xml:space="preserve">   Cotton Mill    </w:t>
      </w:r>
      <w:r>
        <w:t xml:space="preserve">   Tariah    </w:t>
      </w:r>
      <w:r>
        <w:t xml:space="preserve">   Child Labor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Labor Word Search</dc:title>
  <dcterms:created xsi:type="dcterms:W3CDTF">2021-10-11T03:45:30Z</dcterms:created>
  <dcterms:modified xsi:type="dcterms:W3CDTF">2021-10-11T03:45:30Z</dcterms:modified>
</cp:coreProperties>
</file>