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 Labor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Orphans    </w:t>
      </w:r>
      <w:r>
        <w:t xml:space="preserve">   Coal Mines    </w:t>
      </w:r>
      <w:r>
        <w:t xml:space="preserve">   No Education    </w:t>
      </w:r>
      <w:r>
        <w:t xml:space="preserve">   Fair Standards Act    </w:t>
      </w:r>
      <w:r>
        <w:t xml:space="preserve">   Little Pay    </w:t>
      </w:r>
      <w:r>
        <w:t xml:space="preserve">   Critical Hours    </w:t>
      </w:r>
      <w:r>
        <w:t xml:space="preserve">   Young Age    </w:t>
      </w:r>
      <w:r>
        <w:t xml:space="preserve">   Industrial Revolution    </w:t>
      </w:r>
      <w:r>
        <w:t xml:space="preserve">   Injuries    </w:t>
      </w:r>
      <w:r>
        <w:t xml:space="preserve">   Dangerous Work    </w:t>
      </w:r>
      <w:r>
        <w:t xml:space="preserve">   Long Hours    </w:t>
      </w:r>
      <w:r>
        <w:t xml:space="preserve">   Low Wages    </w:t>
      </w:r>
      <w:r>
        <w:t xml:space="preserve">   Labor    </w:t>
      </w:r>
      <w:r>
        <w:t xml:space="preserve">   Chimney Sweeps    </w:t>
      </w:r>
      <w:r>
        <w:t xml:space="preserve">   Factories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Labor Wordsearch</dc:title>
  <dcterms:created xsi:type="dcterms:W3CDTF">2021-10-11T03:45:01Z</dcterms:created>
  <dcterms:modified xsi:type="dcterms:W3CDTF">2021-10-11T03:45:01Z</dcterms:modified>
</cp:coreProperties>
</file>