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Labor / Working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Employers hired kids out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Victorian Era was characterized by rapid change and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kids went to by 1860?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began in 1837 and ended in 1901?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 the household worked?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were what in order to fit in the chimneys?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Bosses would sometimes do what to get kids for jobs?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kids worked how many hours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working in factories what was not uncommon?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generally died by what 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/ Working Conditions</dc:title>
  <dcterms:created xsi:type="dcterms:W3CDTF">2021-10-11T03:45:17Z</dcterms:created>
  <dcterms:modified xsi:type="dcterms:W3CDTF">2021-10-11T03:45:17Z</dcterms:modified>
</cp:coreProperties>
</file>