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bonded labor    </w:t>
      </w:r>
      <w:r>
        <w:t xml:space="preserve">   slavery    </w:t>
      </w:r>
      <w:r>
        <w:t xml:space="preserve">   countries    </w:t>
      </w:r>
      <w:r>
        <w:t xml:space="preserve">   abuse    </w:t>
      </w:r>
      <w:r>
        <w:t xml:space="preserve">   child    </w:t>
      </w:r>
      <w:r>
        <w:t xml:space="preserve">   luxury    </w:t>
      </w:r>
      <w:r>
        <w:t xml:space="preserve">   reform    </w:t>
      </w:r>
      <w:r>
        <w:t xml:space="preserve">   pesticides    </w:t>
      </w:r>
      <w:r>
        <w:t xml:space="preserve">   deprive    </w:t>
      </w:r>
      <w:r>
        <w:t xml:space="preserve">   resources    </w:t>
      </w:r>
      <w:r>
        <w:t xml:space="preserve">   exhausting    </w:t>
      </w:r>
      <w:r>
        <w:t xml:space="preserve">   sacrifice    </w:t>
      </w:r>
      <w:r>
        <w:t xml:space="preserve">   border    </w:t>
      </w:r>
      <w:r>
        <w:t xml:space="preserve">   require    </w:t>
      </w:r>
      <w:r>
        <w:t xml:space="preserve">   manual    </w:t>
      </w:r>
      <w:r>
        <w:t xml:space="preserve">   international    </w:t>
      </w:r>
      <w:r>
        <w:t xml:space="preserve">   produce    </w:t>
      </w:r>
      <w:r>
        <w:t xml:space="preserve">   benefit    </w:t>
      </w:r>
      <w:r>
        <w:t xml:space="preserve">   economy    </w:t>
      </w:r>
      <w:r>
        <w:t xml:space="preserve">  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2021-10-11T03:45:26Z</dcterms:created>
  <dcterms:modified xsi:type="dcterms:W3CDTF">2021-10-11T03:45:26Z</dcterms:modified>
</cp:coreProperties>
</file>